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F87D88" w:rsidP="00AA4DBC">
      <w:pPr>
        <w:ind w:firstLine="634"/>
        <w:jc w:val="right"/>
        <w:rPr>
          <w:lang w:val="ru-RU"/>
        </w:rPr>
      </w:pPr>
      <w:r w:rsidRPr="00F87D88">
        <w:rPr>
          <w:lang w:val="ru-RU"/>
        </w:rPr>
        <w:t>Дело № 5-</w:t>
      </w:r>
      <w:r w:rsidRPr="00F87D88" w:rsidR="00C30778">
        <w:rPr>
          <w:lang w:val="ru-RU"/>
        </w:rPr>
        <w:t>397</w:t>
      </w:r>
      <w:r w:rsidRPr="00F87D88">
        <w:rPr>
          <w:lang w:val="ru-RU"/>
        </w:rPr>
        <w:t>-</w:t>
      </w:r>
      <w:r w:rsidRPr="00F87D88" w:rsidR="00AF2E94">
        <w:rPr>
          <w:lang w:val="ru-RU"/>
        </w:rPr>
        <w:t>200</w:t>
      </w:r>
      <w:r w:rsidRPr="00F87D88" w:rsidR="00FA7F16">
        <w:rPr>
          <w:lang w:val="ru-RU"/>
        </w:rPr>
        <w:t>4</w:t>
      </w:r>
      <w:r w:rsidRPr="00F87D88">
        <w:rPr>
          <w:lang w:val="ru-RU"/>
        </w:rPr>
        <w:t>/</w:t>
      </w:r>
      <w:r w:rsidRPr="00F87D88" w:rsidR="001A10BD">
        <w:rPr>
          <w:lang w:val="ru-RU"/>
        </w:rPr>
        <w:t>202</w:t>
      </w:r>
      <w:r w:rsidRPr="00F87D88" w:rsidR="004609C6">
        <w:rPr>
          <w:lang w:val="ru-RU"/>
        </w:rPr>
        <w:t>6</w:t>
      </w:r>
    </w:p>
    <w:p w:rsidR="00C4492D" w:rsidRPr="00F87D88" w:rsidP="00AA4DBC">
      <w:pPr>
        <w:jc w:val="center"/>
        <w:rPr>
          <w:lang w:val="ru-RU"/>
        </w:rPr>
      </w:pPr>
      <w:r w:rsidRPr="00F87D88">
        <w:rPr>
          <w:bCs/>
          <w:lang w:val="ru-RU"/>
        </w:rPr>
        <w:t>ПОСТАНОВЛЕНИЕ</w:t>
      </w:r>
    </w:p>
    <w:p w:rsidR="00C4492D" w:rsidRPr="00F87D88" w:rsidP="00AA4DBC">
      <w:pPr>
        <w:jc w:val="center"/>
        <w:rPr>
          <w:lang w:val="ru-RU"/>
        </w:rPr>
      </w:pPr>
      <w:r w:rsidRPr="00F87D88">
        <w:rPr>
          <w:lang w:val="ru-RU"/>
        </w:rPr>
        <w:t>о назначении административного наказания</w:t>
      </w:r>
    </w:p>
    <w:p w:rsidR="00C4492D" w:rsidRPr="00F87D88" w:rsidP="00AA4DBC">
      <w:pPr>
        <w:rPr>
          <w:lang w:val="ru-RU"/>
        </w:rPr>
      </w:pPr>
      <w:r w:rsidRPr="00F87D88">
        <w:rPr>
          <w:lang w:val="ru-RU"/>
        </w:rPr>
        <w:t>22</w:t>
      </w:r>
      <w:r w:rsidRPr="00F87D88" w:rsidR="00F03AB9">
        <w:rPr>
          <w:lang w:val="ru-RU"/>
        </w:rPr>
        <w:t xml:space="preserve"> </w:t>
      </w:r>
      <w:r w:rsidRPr="00F87D88" w:rsidR="00AF2E94">
        <w:rPr>
          <w:lang w:val="ru-RU"/>
        </w:rPr>
        <w:t>апреля</w:t>
      </w:r>
      <w:r w:rsidRPr="00F87D88" w:rsidR="00F03AB9">
        <w:rPr>
          <w:lang w:val="ru-RU"/>
        </w:rPr>
        <w:t xml:space="preserve"> </w:t>
      </w:r>
      <w:r w:rsidRPr="00F87D88" w:rsidR="001A10BD">
        <w:rPr>
          <w:lang w:val="ru-RU"/>
        </w:rPr>
        <w:t>20</w:t>
      </w:r>
      <w:r w:rsidRPr="00F87D88" w:rsidR="004609C6">
        <w:rPr>
          <w:lang w:val="ru-RU"/>
        </w:rPr>
        <w:t>26</w:t>
      </w:r>
      <w:r w:rsidRPr="00F87D88" w:rsidR="00F03AB9">
        <w:rPr>
          <w:lang w:val="ru-RU"/>
        </w:rPr>
        <w:t xml:space="preserve"> года</w:t>
      </w:r>
      <w:r w:rsidRPr="00F87D88" w:rsidR="00F03AB9">
        <w:rPr>
          <w:lang w:val="ru-RU"/>
        </w:rPr>
        <w:tab/>
      </w:r>
      <w:r w:rsidRPr="00F87D88" w:rsidR="00C779C5">
        <w:rPr>
          <w:lang w:val="ru-RU"/>
        </w:rPr>
        <w:t xml:space="preserve">          </w:t>
      </w:r>
      <w:r w:rsidRPr="00F87D88" w:rsidR="005C1CBD">
        <w:rPr>
          <w:lang w:val="ru-RU"/>
        </w:rPr>
        <w:t xml:space="preserve"> </w:t>
      </w:r>
      <w:r w:rsidRPr="00F87D88" w:rsidR="00C210B0">
        <w:rPr>
          <w:lang w:val="ru-RU"/>
        </w:rPr>
        <w:t xml:space="preserve">      </w:t>
      </w:r>
      <w:r w:rsidRPr="00F87D88" w:rsidR="005C1CBD">
        <w:rPr>
          <w:lang w:val="ru-RU"/>
        </w:rPr>
        <w:t xml:space="preserve">   </w:t>
      </w:r>
      <w:r w:rsidRPr="00F87D88" w:rsidR="00C210B0">
        <w:rPr>
          <w:lang w:val="ru-RU"/>
        </w:rPr>
        <w:t xml:space="preserve">    </w:t>
      </w:r>
      <w:r w:rsidRPr="00F87D88" w:rsidR="003B475C">
        <w:rPr>
          <w:lang w:val="ru-RU"/>
        </w:rPr>
        <w:t xml:space="preserve">  </w:t>
      </w:r>
      <w:r w:rsidRPr="00F87D88" w:rsidR="00C210B0">
        <w:rPr>
          <w:lang w:val="ru-RU"/>
        </w:rPr>
        <w:t xml:space="preserve">           </w:t>
      </w:r>
      <w:r w:rsidRPr="00F87D88" w:rsidR="009001EF">
        <w:rPr>
          <w:lang w:val="ru-RU"/>
        </w:rPr>
        <w:t xml:space="preserve">  </w:t>
      </w:r>
      <w:r w:rsidRPr="00F87D88" w:rsidR="00F03AB9">
        <w:rPr>
          <w:lang w:val="ru-RU"/>
        </w:rPr>
        <w:t xml:space="preserve">                    </w:t>
      </w:r>
      <w:r w:rsidRPr="00F87D88" w:rsidR="00727D4E">
        <w:rPr>
          <w:lang w:val="ru-RU"/>
        </w:rPr>
        <w:t xml:space="preserve">  </w:t>
      </w:r>
      <w:r w:rsidRPr="00F87D88" w:rsidR="00F03AB9">
        <w:rPr>
          <w:lang w:val="ru-RU"/>
        </w:rPr>
        <w:t xml:space="preserve"> </w:t>
      </w:r>
      <w:r w:rsidRPr="00F87D88" w:rsidR="003F0DAA">
        <w:rPr>
          <w:lang w:val="ru-RU"/>
        </w:rPr>
        <w:t xml:space="preserve">  </w:t>
      </w:r>
      <w:r w:rsidRPr="00F87D88" w:rsidR="00AF23E3">
        <w:rPr>
          <w:lang w:val="ru-RU"/>
        </w:rPr>
        <w:t xml:space="preserve">   </w:t>
      </w:r>
      <w:r w:rsidRPr="00F87D88" w:rsidR="00F03AB9">
        <w:rPr>
          <w:lang w:val="ru-RU"/>
        </w:rPr>
        <w:t xml:space="preserve">  город Нефтеюганск</w:t>
      </w:r>
    </w:p>
    <w:p w:rsidR="00C4492D" w:rsidRPr="00F87D88" w:rsidP="00AA4DBC">
      <w:pPr>
        <w:jc w:val="both"/>
        <w:rPr>
          <w:lang w:val="ru-RU"/>
        </w:rPr>
      </w:pPr>
    </w:p>
    <w:p w:rsidR="006A5B71" w:rsidRPr="00F87D88" w:rsidP="00AA4DBC">
      <w:pPr>
        <w:ind w:firstLine="567"/>
        <w:jc w:val="both"/>
        <w:rPr>
          <w:lang w:val="ru-RU"/>
        </w:rPr>
      </w:pPr>
      <w:r w:rsidRPr="00F87D88">
        <w:rPr>
          <w:lang w:val="ru-RU"/>
        </w:rPr>
        <w:t xml:space="preserve">Мировой судья судебного участка № </w:t>
      </w:r>
      <w:r w:rsidRPr="00F87D88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F87D88" w:rsidR="00E22F2B">
        <w:rPr>
          <w:lang w:val="ru-RU"/>
        </w:rPr>
        <w:t xml:space="preserve"> </w:t>
      </w:r>
      <w:r w:rsidRPr="00F87D88" w:rsidR="009756D0">
        <w:rPr>
          <w:lang w:val="ru-RU"/>
        </w:rPr>
        <w:t>Постовалова Т.П.</w:t>
      </w:r>
      <w:r w:rsidRPr="00F87D88" w:rsidR="00FA7F16">
        <w:rPr>
          <w:lang w:val="ru-RU"/>
        </w:rPr>
        <w:t xml:space="preserve"> </w:t>
      </w:r>
      <w:r w:rsidRPr="00F87D88" w:rsidR="006935A4">
        <w:rPr>
          <w:lang w:val="ru-RU"/>
        </w:rPr>
        <w:t>(</w:t>
      </w:r>
      <w:r w:rsidRPr="00F87D88">
        <w:rPr>
          <w:lang w:val="ru-RU"/>
        </w:rPr>
        <w:t xml:space="preserve">628309, ХМАО-Югра, г. Нефтеюганск, 1 </w:t>
      </w:r>
      <w:r w:rsidRPr="00F87D88">
        <w:rPr>
          <w:lang w:val="ru-RU"/>
        </w:rPr>
        <w:t>мкр</w:t>
      </w:r>
      <w:r w:rsidRPr="00F87D88">
        <w:rPr>
          <w:lang w:val="ru-RU"/>
        </w:rPr>
        <w:t xml:space="preserve">-н, дом 30), рассмотрев в открытом судебном заседании </w:t>
      </w:r>
      <w:r w:rsidRPr="00F87D88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F87D88" w:rsidP="00AA4DBC">
      <w:pPr>
        <w:ind w:firstLine="567"/>
        <w:jc w:val="both"/>
        <w:rPr>
          <w:lang w:val="ru-RU"/>
        </w:rPr>
      </w:pPr>
      <w:r w:rsidRPr="00F87D88">
        <w:rPr>
          <w:lang w:val="ru-RU"/>
        </w:rPr>
        <w:t>Пошивач</w:t>
      </w:r>
      <w:r w:rsidRPr="00F87D88">
        <w:rPr>
          <w:lang w:val="ru-RU"/>
        </w:rPr>
        <w:t xml:space="preserve"> П.В.</w:t>
      </w:r>
      <w:r w:rsidRPr="00F87D88" w:rsidR="005F6AE4">
        <w:rPr>
          <w:lang w:val="ru-RU"/>
        </w:rPr>
        <w:t xml:space="preserve">, </w:t>
      </w:r>
      <w:r w:rsidRPr="00F87D88">
        <w:rPr>
          <w:lang w:val="ru-RU"/>
        </w:rPr>
        <w:t>***</w:t>
      </w:r>
      <w:r w:rsidRPr="00F87D88" w:rsidR="005F6AE4">
        <w:rPr>
          <w:lang w:val="ru-RU"/>
        </w:rPr>
        <w:t xml:space="preserve"> года рождения, место рождения: </w:t>
      </w:r>
      <w:r w:rsidRPr="00F87D88">
        <w:rPr>
          <w:lang w:val="ru-RU"/>
        </w:rPr>
        <w:t>***</w:t>
      </w:r>
      <w:r w:rsidRPr="00F87D88" w:rsidR="005F6AE4">
        <w:rPr>
          <w:lang w:val="ru-RU"/>
        </w:rPr>
        <w:t xml:space="preserve">, зарегистрированного и проживающего по адресу: </w:t>
      </w:r>
      <w:r w:rsidRPr="00F87D88">
        <w:rPr>
          <w:lang w:val="ru-RU"/>
        </w:rPr>
        <w:t>***</w:t>
      </w:r>
      <w:r w:rsidRPr="00F87D88" w:rsidR="005F6AE4">
        <w:rPr>
          <w:lang w:val="ru-RU"/>
        </w:rPr>
        <w:t xml:space="preserve">, </w:t>
      </w:r>
      <w:r w:rsidRPr="00F87D88" w:rsidR="006935A4">
        <w:rPr>
          <w:lang w:val="ru-RU"/>
        </w:rPr>
        <w:t xml:space="preserve">паспортные данные: </w:t>
      </w:r>
      <w:r w:rsidRPr="00F87D88">
        <w:rPr>
          <w:lang w:val="ru-RU"/>
        </w:rPr>
        <w:t>***</w:t>
      </w:r>
      <w:r w:rsidRPr="00F87D88" w:rsidR="005F6AE4">
        <w:rPr>
          <w:lang w:val="ru-RU"/>
        </w:rPr>
        <w:t>,</w:t>
      </w:r>
    </w:p>
    <w:p w:rsidR="00061B53" w:rsidRPr="00F87D88" w:rsidP="00AA4DBC">
      <w:pPr>
        <w:jc w:val="center"/>
        <w:rPr>
          <w:lang w:val="ru-RU"/>
        </w:rPr>
      </w:pPr>
      <w:r w:rsidRPr="00F87D88">
        <w:rPr>
          <w:bCs/>
          <w:lang w:val="ru-RU"/>
        </w:rPr>
        <w:t>УСТАНОВИЛ:</w:t>
      </w:r>
    </w:p>
    <w:p w:rsidR="003B475C" w:rsidRPr="00F87D88" w:rsidP="00AA4DBC">
      <w:pPr>
        <w:jc w:val="center"/>
        <w:rPr>
          <w:lang w:val="ru-RU"/>
        </w:rPr>
      </w:pP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color w:val="000000"/>
          <w:lang w:val="ru-RU"/>
        </w:rPr>
      </w:pPr>
      <w:r w:rsidRPr="00F87D88">
        <w:rPr>
          <w:color w:val="000000" w:themeColor="text1"/>
          <w:lang w:val="ru-RU"/>
        </w:rPr>
        <w:t>25</w:t>
      </w:r>
      <w:r w:rsidRPr="00F87D88">
        <w:rPr>
          <w:color w:val="000000" w:themeColor="text1"/>
          <w:lang w:val="ru-RU"/>
        </w:rPr>
        <w:t>.</w:t>
      </w:r>
      <w:r w:rsidRPr="00F87D88">
        <w:rPr>
          <w:color w:val="000000" w:themeColor="text1"/>
          <w:lang w:val="ru-RU"/>
        </w:rPr>
        <w:t>02</w:t>
      </w:r>
      <w:r w:rsidRPr="00F87D88">
        <w:rPr>
          <w:color w:val="000000" w:themeColor="text1"/>
          <w:lang w:val="ru-RU"/>
        </w:rPr>
        <w:t>.20</w:t>
      </w:r>
      <w:r w:rsidRPr="00F87D88">
        <w:rPr>
          <w:color w:val="000000" w:themeColor="text1"/>
          <w:lang w:val="ru-RU"/>
        </w:rPr>
        <w:t>26</w:t>
      </w:r>
      <w:r w:rsidRPr="00F87D88">
        <w:rPr>
          <w:color w:val="000000" w:themeColor="text1"/>
          <w:lang w:val="ru-RU"/>
        </w:rPr>
        <w:t xml:space="preserve"> в 00 час. </w:t>
      </w:r>
      <w:r w:rsidRPr="00F87D88" w:rsidR="00D73DA8">
        <w:rPr>
          <w:color w:val="000000" w:themeColor="text1"/>
          <w:lang w:val="ru-RU"/>
        </w:rPr>
        <w:t>00</w:t>
      </w:r>
      <w:r w:rsidRPr="00F87D88">
        <w:rPr>
          <w:color w:val="000000" w:themeColor="text1"/>
          <w:lang w:val="ru-RU"/>
        </w:rPr>
        <w:t xml:space="preserve"> мин. по адресу: </w:t>
      </w:r>
      <w:r w:rsidRPr="00F87D88">
        <w:rPr>
          <w:lang w:val="ru-RU"/>
        </w:rPr>
        <w:t>***</w:t>
      </w:r>
      <w:r w:rsidRPr="00F87D88">
        <w:rPr>
          <w:lang w:val="ru-RU"/>
        </w:rPr>
        <w:t xml:space="preserve">, </w:t>
      </w:r>
      <w:r w:rsidRPr="00F87D88">
        <w:rPr>
          <w:lang w:val="ru-RU"/>
        </w:rPr>
        <w:t>Пошивач</w:t>
      </w:r>
      <w:r w:rsidRPr="00F87D88">
        <w:rPr>
          <w:lang w:val="ru-RU"/>
        </w:rPr>
        <w:t xml:space="preserve"> П.В.</w:t>
      </w:r>
      <w:r w:rsidRPr="00F87D88">
        <w:rPr>
          <w:color w:val="000000" w:themeColor="text1"/>
          <w:lang w:val="ru-RU"/>
        </w:rPr>
        <w:t xml:space="preserve"> в срок, предусмотренный </w:t>
      </w:r>
      <w:hyperlink r:id="rId5" w:history="1">
        <w:r w:rsidRPr="00F87D88">
          <w:rPr>
            <w:color w:val="000000" w:themeColor="text1"/>
            <w:lang w:val="ru-RU"/>
          </w:rPr>
          <w:t>ч. 1 ст. 32.2</w:t>
        </w:r>
      </w:hyperlink>
      <w:r w:rsidRPr="00F87D88">
        <w:rPr>
          <w:color w:val="000000" w:themeColor="text1"/>
          <w:lang w:val="ru-RU"/>
        </w:rPr>
        <w:t xml:space="preserve"> КоАП РФ, не уплатил административный штраф в размере </w:t>
      </w:r>
      <w:r w:rsidRPr="00F87D88" w:rsidR="00C30778">
        <w:rPr>
          <w:color w:val="000000" w:themeColor="text1"/>
          <w:lang w:val="ru-RU"/>
        </w:rPr>
        <w:t>6000</w:t>
      </w:r>
      <w:r w:rsidRPr="00F87D88">
        <w:rPr>
          <w:color w:val="000000" w:themeColor="text1"/>
          <w:lang w:val="ru-RU"/>
        </w:rPr>
        <w:t xml:space="preserve"> руб., </w:t>
      </w:r>
      <w:r w:rsidRPr="00F87D88">
        <w:rPr>
          <w:color w:val="000000"/>
          <w:lang w:val="ru-RU"/>
        </w:rPr>
        <w:t>назначенный постановл</w:t>
      </w:r>
      <w:r w:rsidRPr="00F87D88">
        <w:rPr>
          <w:color w:val="000000"/>
          <w:lang w:val="ru-RU"/>
        </w:rPr>
        <w:t>ением мирового судьи судебного участка №</w:t>
      </w:r>
      <w:r w:rsidRPr="00F87D88">
        <w:rPr>
          <w:color w:val="000000"/>
          <w:lang w:val="ru-RU"/>
        </w:rPr>
        <w:t>4</w:t>
      </w:r>
      <w:r w:rsidRPr="00F87D88">
        <w:rPr>
          <w:color w:val="000000"/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№***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color w:val="000000"/>
          <w:lang w:val="ru-RU"/>
        </w:rPr>
        <w:t xml:space="preserve">от </w:t>
      </w:r>
      <w:r w:rsidRPr="00F87D88">
        <w:rPr>
          <w:color w:val="000000"/>
          <w:lang w:val="ru-RU"/>
        </w:rPr>
        <w:t>25.11.2025</w:t>
      </w:r>
      <w:r w:rsidRPr="00F87D88">
        <w:rPr>
          <w:color w:val="000000"/>
          <w:lang w:val="ru-RU"/>
        </w:rPr>
        <w:t xml:space="preserve">, вступившим в законную силу </w:t>
      </w:r>
      <w:r w:rsidRPr="00F87D88">
        <w:rPr>
          <w:color w:val="000000"/>
          <w:lang w:val="ru-RU"/>
        </w:rPr>
        <w:t>26.12.2025</w:t>
      </w:r>
      <w:r w:rsidRPr="00F87D88">
        <w:rPr>
          <w:color w:val="000000"/>
          <w:lang w:val="ru-RU"/>
        </w:rPr>
        <w:t>.</w:t>
      </w:r>
    </w:p>
    <w:p w:rsidR="0015420D" w:rsidRPr="00F87D88" w:rsidP="00AA4DBC">
      <w:pPr>
        <w:widowControl w:val="0"/>
        <w:ind w:firstLine="567"/>
        <w:jc w:val="both"/>
        <w:rPr>
          <w:lang w:val="ru-RU"/>
        </w:rPr>
      </w:pPr>
      <w:r w:rsidRPr="00F87D88">
        <w:rPr>
          <w:color w:val="000000"/>
          <w:lang w:val="ru-RU"/>
        </w:rPr>
        <w:t>В судебном заседании</w:t>
      </w:r>
      <w:r w:rsidRPr="00F87D88">
        <w:rPr>
          <w:color w:val="000000"/>
          <w:lang w:val="ru-RU"/>
        </w:rPr>
        <w:t xml:space="preserve"> </w:t>
      </w:r>
      <w:r w:rsidRPr="00F87D88" w:rsidR="00C20685">
        <w:rPr>
          <w:color w:val="000000" w:themeColor="text1"/>
          <w:lang w:val="ru-RU"/>
        </w:rPr>
        <w:t>Пошивач</w:t>
      </w:r>
      <w:r w:rsidRPr="00F87D88" w:rsidR="00C20685">
        <w:rPr>
          <w:color w:val="000000" w:themeColor="text1"/>
          <w:lang w:val="ru-RU"/>
        </w:rPr>
        <w:t xml:space="preserve"> П.В.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color w:val="000000"/>
          <w:lang w:val="ru-RU"/>
        </w:rPr>
        <w:t>вину в совершении административного правонарушения признал</w:t>
      </w:r>
      <w:r w:rsidRPr="00F87D88" w:rsidR="001F02FE">
        <w:rPr>
          <w:color w:val="000000"/>
          <w:lang w:val="ru-RU"/>
        </w:rPr>
        <w:t xml:space="preserve"> в полном объеме</w:t>
      </w:r>
      <w:r w:rsidRPr="00F87D88">
        <w:rPr>
          <w:color w:val="000000"/>
          <w:lang w:val="ru-RU"/>
        </w:rPr>
        <w:t>,</w:t>
      </w:r>
      <w:r w:rsidRPr="00F87D88" w:rsidR="001F02FE">
        <w:rPr>
          <w:color w:val="000000"/>
          <w:lang w:val="ru-RU"/>
        </w:rPr>
        <w:t xml:space="preserve"> имеет на иждивении троих несовершеннолетних детей и жену,</w:t>
      </w:r>
      <w:r w:rsidRPr="00F87D88">
        <w:rPr>
          <w:color w:val="000000"/>
          <w:lang w:val="ru-RU"/>
        </w:rPr>
        <w:t xml:space="preserve"> инвалидом </w:t>
      </w:r>
      <w:r w:rsidRPr="00F87D88">
        <w:rPr>
          <w:color w:val="000000"/>
        </w:rPr>
        <w:t>I</w:t>
      </w:r>
      <w:r w:rsidRPr="00F87D88">
        <w:rPr>
          <w:color w:val="000000"/>
          <w:lang w:val="ru-RU"/>
        </w:rPr>
        <w:t xml:space="preserve"> и </w:t>
      </w:r>
      <w:r w:rsidRPr="00F87D88">
        <w:rPr>
          <w:color w:val="000000"/>
        </w:rPr>
        <w:t>II</w:t>
      </w:r>
      <w:r w:rsidRPr="00F87D88">
        <w:rPr>
          <w:color w:val="000000"/>
          <w:lang w:val="ru-RU"/>
        </w:rPr>
        <w:t xml:space="preserve"> группы не является.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F87D88">
        <w:rPr>
          <w:lang w:val="ru-RU"/>
        </w:rPr>
        <w:t xml:space="preserve">Мировой судья, </w:t>
      </w:r>
      <w:r w:rsidRPr="00F87D88" w:rsidR="001F02FE">
        <w:rPr>
          <w:lang w:val="ru-RU"/>
        </w:rPr>
        <w:t xml:space="preserve">выслушав </w:t>
      </w:r>
      <w:r w:rsidRPr="00F87D88" w:rsidR="00C20685">
        <w:rPr>
          <w:lang w:val="ru-RU"/>
        </w:rPr>
        <w:t>Пошивач</w:t>
      </w:r>
      <w:r w:rsidRPr="00F87D88" w:rsidR="00C20685">
        <w:rPr>
          <w:lang w:val="ru-RU"/>
        </w:rPr>
        <w:t xml:space="preserve"> П.В.</w:t>
      </w:r>
      <w:r w:rsidRPr="00F87D88" w:rsidR="001F02FE">
        <w:rPr>
          <w:lang w:val="ru-RU"/>
        </w:rPr>
        <w:t xml:space="preserve">, </w:t>
      </w:r>
      <w:r w:rsidRPr="00F87D88">
        <w:rPr>
          <w:lang w:val="ru-RU"/>
        </w:rPr>
        <w:t xml:space="preserve">исследовав материалы административного дела, считает, что вина </w:t>
      </w:r>
      <w:r w:rsidRPr="00F87D88" w:rsidR="00C20685">
        <w:rPr>
          <w:lang w:val="ru-RU"/>
        </w:rPr>
        <w:t>Пошивач</w:t>
      </w:r>
      <w:r w:rsidRPr="00F87D88" w:rsidR="00C20685">
        <w:rPr>
          <w:lang w:val="ru-RU"/>
        </w:rPr>
        <w:t xml:space="preserve"> П.В.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>- протоколом об административном правонарушении №</w:t>
      </w:r>
      <w:r w:rsidRPr="00F87D88">
        <w:rPr>
          <w:color w:val="000000"/>
          <w:lang w:val="ru-RU"/>
        </w:rPr>
        <w:t>***</w:t>
      </w:r>
      <w:r w:rsidRPr="00F87D88">
        <w:rPr>
          <w:lang w:val="ru-RU" w:eastAsia="ar-SA"/>
        </w:rPr>
        <w:t xml:space="preserve">-АП от </w:t>
      </w:r>
      <w:r w:rsidRPr="00F87D88" w:rsidR="00E74670">
        <w:rPr>
          <w:lang w:val="ru-RU" w:eastAsia="ar-SA"/>
        </w:rPr>
        <w:t>15</w:t>
      </w:r>
      <w:r w:rsidRPr="00F87D88">
        <w:rPr>
          <w:lang w:val="ru-RU" w:eastAsia="ar-SA"/>
        </w:rPr>
        <w:t>.</w:t>
      </w:r>
      <w:r w:rsidRPr="00F87D88" w:rsidR="00E74670">
        <w:rPr>
          <w:lang w:val="ru-RU" w:eastAsia="ar-SA"/>
        </w:rPr>
        <w:t>04</w:t>
      </w:r>
      <w:r w:rsidRPr="00F87D88">
        <w:rPr>
          <w:lang w:val="ru-RU" w:eastAsia="ar-SA"/>
        </w:rPr>
        <w:t>.2026 согласн</w:t>
      </w:r>
      <w:r w:rsidRPr="00F87D88">
        <w:rPr>
          <w:lang w:val="ru-RU" w:eastAsia="ar-SA"/>
        </w:rPr>
        <w:t xml:space="preserve">о которому,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lang w:val="ru-RU" w:eastAsia="ar-SA"/>
        </w:rPr>
        <w:t xml:space="preserve">в установленный срок не уплатил штраф, с подписью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>- копией постановления</w:t>
      </w:r>
      <w:r w:rsidRPr="00F87D88">
        <w:rPr>
          <w:color w:val="000000"/>
          <w:lang w:val="ru-RU" w:eastAsia="ar-SA"/>
        </w:rPr>
        <w:t xml:space="preserve"> мирового судьи судебного участка </w:t>
      </w:r>
      <w:r w:rsidRPr="00F87D88">
        <w:rPr>
          <w:color w:val="000000"/>
          <w:lang w:val="ru-RU"/>
        </w:rPr>
        <w:t>№</w:t>
      </w:r>
      <w:r w:rsidRPr="00F87D88" w:rsidR="00E74670">
        <w:rPr>
          <w:color w:val="000000"/>
          <w:lang w:val="ru-RU"/>
        </w:rPr>
        <w:t>4</w:t>
      </w:r>
      <w:r w:rsidRPr="00F87D88">
        <w:rPr>
          <w:color w:val="000000"/>
          <w:lang w:val="ru-RU"/>
        </w:rPr>
        <w:t xml:space="preserve"> Нефтеюганского судебного района ХМАО-Югры</w:t>
      </w:r>
      <w:r w:rsidRPr="00F87D88">
        <w:rPr>
          <w:lang w:val="ru-RU" w:eastAsia="ar-SA"/>
        </w:rPr>
        <w:t xml:space="preserve"> по де</w:t>
      </w:r>
      <w:r w:rsidRPr="00F87D88">
        <w:rPr>
          <w:lang w:val="ru-RU" w:eastAsia="ar-SA"/>
        </w:rPr>
        <w:t>лу об административном правонарушении №***</w:t>
      </w:r>
      <w:r w:rsidRPr="00F87D88">
        <w:rPr>
          <w:lang w:val="ru-RU" w:eastAsia="ar-SA"/>
        </w:rPr>
        <w:t xml:space="preserve"> от </w:t>
      </w:r>
      <w:r w:rsidRPr="00F87D88" w:rsidR="00C20685">
        <w:rPr>
          <w:lang w:val="ru-RU" w:eastAsia="ar-SA"/>
        </w:rPr>
        <w:t>25.11.2025</w:t>
      </w:r>
      <w:r w:rsidRPr="00F87D88">
        <w:rPr>
          <w:lang w:val="ru-RU" w:eastAsia="ar-SA"/>
        </w:rPr>
        <w:t xml:space="preserve">, из которого следует, что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lang w:val="ru-RU" w:eastAsia="ar-SA"/>
        </w:rPr>
        <w:t xml:space="preserve">был подвергнут административному наказанию, предусмотренному ч. 1 ст. 20.25 КоАП РФ в виде административного штрафа в размере </w:t>
      </w:r>
      <w:r w:rsidRPr="00F87D88">
        <w:rPr>
          <w:color w:val="000000"/>
          <w:lang w:val="ru-RU" w:eastAsia="ar-SA"/>
        </w:rPr>
        <w:t xml:space="preserve">сумме </w:t>
      </w:r>
      <w:r w:rsidRPr="00F87D88" w:rsidR="00673FDE">
        <w:rPr>
          <w:color w:val="000000"/>
          <w:lang w:val="ru-RU" w:eastAsia="ar-SA"/>
        </w:rPr>
        <w:t>6000</w:t>
      </w:r>
      <w:r w:rsidRPr="00F87D88">
        <w:rPr>
          <w:color w:val="000000"/>
          <w:lang w:val="ru-RU" w:eastAsia="ar-SA"/>
        </w:rPr>
        <w:t xml:space="preserve"> рублей</w:t>
      </w:r>
      <w:r w:rsidRPr="00F87D88">
        <w:rPr>
          <w:lang w:val="ru-RU" w:eastAsia="ar-SA"/>
        </w:rPr>
        <w:t xml:space="preserve">, постановление вступило в законную силу </w:t>
      </w:r>
      <w:r w:rsidRPr="00F87D88" w:rsidR="00C20685">
        <w:rPr>
          <w:lang w:val="ru-RU" w:eastAsia="ar-SA"/>
        </w:rPr>
        <w:t>26.12.2025</w:t>
      </w:r>
      <w:r w:rsidRPr="00F87D88">
        <w:rPr>
          <w:lang w:val="ru-RU" w:eastAsia="ar-SA"/>
        </w:rPr>
        <w:t>;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F87D88" w:rsidR="007F0024">
        <w:rPr>
          <w:lang w:val="ru-RU" w:eastAsia="ar-SA"/>
        </w:rPr>
        <w:t>06</w:t>
      </w:r>
      <w:r w:rsidRPr="00F87D88">
        <w:rPr>
          <w:lang w:val="ru-RU" w:eastAsia="ar-SA"/>
        </w:rPr>
        <w:t>.</w:t>
      </w:r>
      <w:r w:rsidRPr="00F87D88" w:rsidR="007F0024">
        <w:rPr>
          <w:lang w:val="ru-RU" w:eastAsia="ar-SA"/>
        </w:rPr>
        <w:t>04</w:t>
      </w:r>
      <w:r w:rsidRPr="00F87D88">
        <w:rPr>
          <w:lang w:val="ru-RU" w:eastAsia="ar-SA"/>
        </w:rPr>
        <w:t>.20</w:t>
      </w:r>
      <w:r w:rsidRPr="00F87D88" w:rsidR="007F0024">
        <w:rPr>
          <w:lang w:val="ru-RU" w:eastAsia="ar-SA"/>
        </w:rPr>
        <w:t>26</w:t>
      </w:r>
      <w:r w:rsidRPr="00F87D88">
        <w:rPr>
          <w:lang w:val="ru-RU" w:eastAsia="ar-SA"/>
        </w:rPr>
        <w:t xml:space="preserve"> по делу №***</w:t>
      </w:r>
      <w:r w:rsidRPr="00F87D88">
        <w:rPr>
          <w:lang w:val="ru-RU" w:eastAsia="ar-SA"/>
        </w:rPr>
        <w:t xml:space="preserve">; 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>- справкой согласно которой штраф по постановлению №***</w:t>
      </w:r>
      <w:r w:rsidRPr="00F87D88">
        <w:rPr>
          <w:lang w:val="ru-RU" w:eastAsia="ar-SA"/>
        </w:rPr>
        <w:t xml:space="preserve"> от </w:t>
      </w:r>
      <w:r w:rsidRPr="00F87D88" w:rsidR="00C20685">
        <w:rPr>
          <w:lang w:val="ru-RU" w:eastAsia="ar-SA"/>
        </w:rPr>
        <w:t>25.11.2025</w:t>
      </w:r>
      <w:r w:rsidRPr="00F87D88">
        <w:rPr>
          <w:lang w:val="ru-RU" w:eastAsia="ar-SA"/>
        </w:rPr>
        <w:t xml:space="preserve"> по состоянию</w:t>
      </w:r>
      <w:r w:rsidRPr="00F87D88">
        <w:rPr>
          <w:lang w:val="ru-RU" w:eastAsia="ar-SA"/>
        </w:rPr>
        <w:t xml:space="preserve"> на </w:t>
      </w:r>
      <w:r w:rsidRPr="00F87D88" w:rsidR="00FB4D28">
        <w:rPr>
          <w:lang w:val="ru-RU" w:eastAsia="ar-SA"/>
        </w:rPr>
        <w:t>15</w:t>
      </w:r>
      <w:r w:rsidRPr="00F87D88">
        <w:rPr>
          <w:lang w:val="ru-RU" w:eastAsia="ar-SA"/>
        </w:rPr>
        <w:t>.</w:t>
      </w:r>
      <w:r w:rsidRPr="00F87D88" w:rsidR="00FB4D28">
        <w:rPr>
          <w:lang w:val="ru-RU" w:eastAsia="ar-SA"/>
        </w:rPr>
        <w:t>04</w:t>
      </w:r>
      <w:r w:rsidRPr="00F87D88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F87D88" w:rsidR="00CE6517">
        <w:rPr>
          <w:lang w:val="ru-RU" w:eastAsia="ar-SA"/>
        </w:rPr>
        <w:t>перечислен;</w:t>
      </w:r>
    </w:p>
    <w:p w:rsidR="00CE6517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 xml:space="preserve">- сведениями из ПК «Мировые судьи», согласно которым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>
        <w:rPr>
          <w:lang w:val="ru-RU" w:eastAsia="ar-SA"/>
        </w:rPr>
        <w:t xml:space="preserve"> в те</w:t>
      </w:r>
      <w:r w:rsidRPr="00F87D88" w:rsidR="00E13B5E">
        <w:rPr>
          <w:lang w:val="ru-RU" w:eastAsia="ar-SA"/>
        </w:rPr>
        <w:t>чении календарного года неоднократно привлекался к административной ответственности по ч. 1 ст. 20.25 КоАП РФ.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F87D88">
        <w:rPr>
          <w:lang w:val="ru-RU"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color w:val="000000"/>
          <w:lang w:val="ru-RU" w:eastAsia="ar-SA"/>
        </w:rPr>
      </w:pPr>
      <w:r w:rsidRPr="00F87D88">
        <w:rPr>
          <w:color w:val="000000"/>
          <w:lang w:val="ru-RU" w:eastAsia="ar-SA"/>
        </w:rPr>
        <w:t>Таким образом, с учетом требований ст. 32.2 КоАП РФ последн</w:t>
      </w:r>
      <w:r w:rsidRPr="00F87D88">
        <w:rPr>
          <w:color w:val="000000"/>
          <w:lang w:val="ru-RU" w:eastAsia="ar-SA"/>
        </w:rPr>
        <w:t xml:space="preserve">им днем оплаты штрафа </w:t>
      </w:r>
      <w:r w:rsidRPr="00F87D88" w:rsidR="00FB4D28">
        <w:rPr>
          <w:lang w:val="ru-RU" w:eastAsia="ar-SA"/>
        </w:rPr>
        <w:t>Пошивач</w:t>
      </w:r>
      <w:r w:rsidRPr="00F87D88" w:rsidR="00FB4D28">
        <w:rPr>
          <w:lang w:val="ru-RU" w:eastAsia="ar-SA"/>
        </w:rPr>
        <w:t xml:space="preserve"> П.В. </w:t>
      </w:r>
      <w:r w:rsidRPr="00F87D88">
        <w:rPr>
          <w:color w:val="000000"/>
          <w:lang w:val="ru-RU" w:eastAsia="ar-SA"/>
        </w:rPr>
        <w:t xml:space="preserve">являлось </w:t>
      </w:r>
      <w:r w:rsidRPr="00F87D88" w:rsidR="00FB4D28">
        <w:rPr>
          <w:color w:val="000000"/>
          <w:lang w:val="ru-RU" w:eastAsia="ar-SA"/>
        </w:rPr>
        <w:t>24</w:t>
      </w:r>
      <w:r w:rsidRPr="00F87D88">
        <w:rPr>
          <w:color w:val="000000"/>
          <w:lang w:val="ru-RU" w:eastAsia="ar-SA"/>
        </w:rPr>
        <w:t>.</w:t>
      </w:r>
      <w:r w:rsidRPr="00F87D88" w:rsidR="00FB4D28">
        <w:rPr>
          <w:color w:val="000000"/>
          <w:lang w:val="ru-RU" w:eastAsia="ar-SA"/>
        </w:rPr>
        <w:t>02</w:t>
      </w:r>
      <w:r w:rsidRPr="00F87D88">
        <w:rPr>
          <w:color w:val="000000"/>
          <w:lang w:val="ru-RU" w:eastAsia="ar-SA"/>
        </w:rPr>
        <w:t>.20</w:t>
      </w:r>
      <w:r w:rsidRPr="00F87D88" w:rsidR="00FB4D28">
        <w:rPr>
          <w:color w:val="000000"/>
          <w:lang w:val="ru-RU" w:eastAsia="ar-SA"/>
        </w:rPr>
        <w:t>26</w:t>
      </w:r>
      <w:r w:rsidRPr="00F87D88">
        <w:rPr>
          <w:color w:val="000000"/>
          <w:lang w:val="ru-RU" w:eastAsia="ar-SA"/>
        </w:rPr>
        <w:t>. Сведения об оплате штрафа в материалах дела отсутствуют.</w:t>
      </w:r>
      <w:r w:rsidRPr="00F87D88">
        <w:rPr>
          <w:color w:val="000000"/>
          <w:lang w:val="ru-RU"/>
        </w:rPr>
        <w:t xml:space="preserve"> </w:t>
      </w:r>
    </w:p>
    <w:p w:rsidR="009001EF" w:rsidRPr="00F87D88" w:rsidP="00AA4DB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F87D88">
        <w:rPr>
          <w:lang w:val="ru-RU" w:eastAsia="ar-SA"/>
        </w:rPr>
        <w:t xml:space="preserve">Действия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>
        <w:rPr>
          <w:color w:val="000000" w:themeColor="text1"/>
          <w:lang w:val="ru-RU"/>
        </w:rPr>
        <w:t xml:space="preserve"> </w:t>
      </w:r>
      <w:r w:rsidRPr="00F87D88">
        <w:rPr>
          <w:lang w:val="ru-RU" w:eastAsia="ar-SA"/>
        </w:rPr>
        <w:t>судья квалифицирует по ч. 1 ст. 20.25 Кодекса Российской Федерации об административных правонарушениях, «Неуплата админи</w:t>
      </w:r>
      <w:r w:rsidRPr="00F87D88">
        <w:rPr>
          <w:lang w:val="ru-RU" w:eastAsia="ar-SA"/>
        </w:rPr>
        <w:t xml:space="preserve">стративного штрафа в срок, предусмотренный Кодексом Российской </w:t>
      </w:r>
      <w:r w:rsidRPr="00F87D88">
        <w:rPr>
          <w:lang w:val="ru-RU" w:eastAsia="ar-SA"/>
        </w:rPr>
        <w:t>Федерации об административных правонарушениях».</w:t>
      </w: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lang w:val="ru-RU"/>
        </w:rPr>
      </w:pPr>
      <w:r w:rsidRPr="00F87D8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F87D88" w:rsidR="00C20685">
        <w:rPr>
          <w:lang w:val="ru-RU" w:eastAsia="ar-SA"/>
        </w:rPr>
        <w:t>Пошивач</w:t>
      </w:r>
      <w:r w:rsidRPr="00F87D88" w:rsidR="00C20685">
        <w:rPr>
          <w:lang w:val="ru-RU" w:eastAsia="ar-SA"/>
        </w:rPr>
        <w:t xml:space="preserve"> П.В.</w:t>
      </w:r>
      <w:r w:rsidRPr="00F87D88" w:rsidR="00D73DA8">
        <w:rPr>
          <w:lang w:val="ru-RU" w:eastAsia="ar-SA"/>
        </w:rPr>
        <w:t xml:space="preserve">, </w:t>
      </w:r>
      <w:r w:rsidRPr="00F87D88" w:rsidR="00221B12">
        <w:rPr>
          <w:color w:val="000000"/>
          <w:lang w:val="ru-RU"/>
        </w:rPr>
        <w:t xml:space="preserve">имущественное положение, обстоятельства, смягчающие административную ответственность в соответствии со ст. 4.2 </w:t>
      </w:r>
      <w:r w:rsidRPr="00F87D88" w:rsidR="00221B12">
        <w:rPr>
          <w:color w:val="000000"/>
          <w:lang w:val="ru-RU"/>
        </w:rPr>
        <w:t>Кодекса Российской Федерации об административных п</w:t>
      </w:r>
      <w:r w:rsidRPr="00F87D88">
        <w:rPr>
          <w:color w:val="000000"/>
          <w:lang w:val="ru-RU"/>
        </w:rPr>
        <w:t>равонарушениях, признание вины, отягчающих административную ответственность обстоятельств, предусмотренных ст</w:t>
      </w:r>
      <w:r w:rsidRPr="00F87D88">
        <w:rPr>
          <w:color w:val="000000"/>
          <w:lang w:val="ru-RU"/>
        </w:rPr>
        <w:t>. 4.3 Кодекса Российской Федерации об административных правонарушениях, судья не усматривает.</w:t>
      </w: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val="ru-RU" w:bidi="ru-RU"/>
        </w:rPr>
      </w:pPr>
      <w:r w:rsidRPr="00F87D88">
        <w:rPr>
          <w:rFonts w:eastAsia="Arial Unicode MS"/>
          <w:lang w:val="ru-RU" w:bidi="ru-RU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</w:t>
      </w:r>
      <w:r w:rsidRPr="00F87D88">
        <w:rPr>
          <w:rFonts w:eastAsia="Arial Unicode MS"/>
          <w:lang w:val="ru-RU" w:bidi="ru-RU"/>
        </w:rPr>
        <w:t xml:space="preserve"> приходит к выводу о необходимости назначения </w:t>
      </w:r>
      <w:r w:rsidRPr="00F87D88">
        <w:rPr>
          <w:lang w:val="ru-RU" w:eastAsia="ar-SA"/>
        </w:rPr>
        <w:t>Пошивач</w:t>
      </w:r>
      <w:r w:rsidRPr="00F87D88">
        <w:rPr>
          <w:lang w:val="ru-RU" w:eastAsia="ar-SA"/>
        </w:rPr>
        <w:t xml:space="preserve"> П.В.</w:t>
      </w:r>
      <w:r w:rsidRPr="00F87D88">
        <w:rPr>
          <w:lang w:val="ru-RU" w:eastAsia="ar-SA"/>
        </w:rPr>
        <w:t xml:space="preserve"> </w:t>
      </w:r>
      <w:r w:rsidRPr="00F87D88">
        <w:rPr>
          <w:rFonts w:eastAsia="Arial Unicode MS"/>
          <w:lang w:val="ru-RU"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</w:t>
      </w:r>
      <w:r w:rsidRPr="00F87D88">
        <w:rPr>
          <w:rFonts w:eastAsia="Arial Unicode MS"/>
          <w:lang w:val="ru-RU" w:bidi="ru-RU"/>
        </w:rPr>
        <w:t>тельства об административных правонарушениях.</w:t>
      </w: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lang w:val="ru-RU" w:bidi="ru-RU"/>
        </w:rPr>
      </w:pPr>
      <w:r w:rsidRPr="00F87D88">
        <w:rPr>
          <w:rFonts w:eastAsia="Arial Unicode MS"/>
          <w:color w:val="000000"/>
          <w:lang w:val="ru-RU" w:bidi="ru-RU"/>
        </w:rPr>
        <w:t xml:space="preserve">Сведений о том, что </w:t>
      </w:r>
      <w:r w:rsidRPr="00F87D88">
        <w:rPr>
          <w:lang w:val="ru-RU" w:eastAsia="ar-SA"/>
        </w:rPr>
        <w:t>Пошивач</w:t>
      </w:r>
      <w:r w:rsidRPr="00F87D88">
        <w:rPr>
          <w:lang w:val="ru-RU" w:eastAsia="ar-SA"/>
        </w:rPr>
        <w:t xml:space="preserve"> П.В.</w:t>
      </w:r>
      <w:r w:rsidRPr="00F87D88">
        <w:rPr>
          <w:lang w:val="ru-RU" w:eastAsia="ar-SA"/>
        </w:rPr>
        <w:t xml:space="preserve"> </w:t>
      </w:r>
      <w:r w:rsidRPr="00F87D88">
        <w:rPr>
          <w:rFonts w:eastAsia="Arial Unicode MS"/>
          <w:color w:val="000000"/>
          <w:lang w:val="ru-RU"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lang w:val="ru-RU"/>
        </w:rPr>
      </w:pPr>
      <w:r w:rsidRPr="00F87D88">
        <w:rPr>
          <w:lang w:val="ru-RU"/>
        </w:rPr>
        <w:t xml:space="preserve">На основании </w:t>
      </w:r>
      <w:r w:rsidRPr="00F87D88">
        <w:rPr>
          <w:lang w:val="ru-RU"/>
        </w:rPr>
        <w:t xml:space="preserve">изложенного и руководствуясь </w:t>
      </w:r>
      <w:r w:rsidRPr="00F87D88">
        <w:rPr>
          <w:lang w:val="ru-RU"/>
        </w:rPr>
        <w:t>ст.ст</w:t>
      </w:r>
      <w:r w:rsidRPr="00F87D88">
        <w:rPr>
          <w:lang w:val="ru-RU"/>
        </w:rPr>
        <w:t xml:space="preserve">. 23.1, 29.9, 29.10, 32.13 Кодекса Российской Федерации об административных правонарушениях, мировой судья, </w:t>
      </w: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lang w:val="ru-RU"/>
        </w:rPr>
      </w:pPr>
    </w:p>
    <w:p w:rsidR="00D84DF9" w:rsidRPr="00F87D88" w:rsidP="00AA4DBC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lang w:val="ru-RU"/>
        </w:rPr>
      </w:pPr>
      <w:r w:rsidRPr="00F87D88">
        <w:rPr>
          <w:lang w:val="ru-RU"/>
        </w:rPr>
        <w:t>ПОСТАНОВИЛ:</w:t>
      </w:r>
    </w:p>
    <w:p w:rsidR="00D84DF9" w:rsidRPr="00F87D88" w:rsidP="00AA4D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4DF9" w:rsidRPr="00F87D88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D88">
        <w:rPr>
          <w:rFonts w:ascii="Times New Roman" w:hAnsi="Times New Roman" w:cs="Times New Roman"/>
          <w:sz w:val="24"/>
          <w:szCs w:val="24"/>
        </w:rPr>
        <w:t>Пошивач</w:t>
      </w:r>
      <w:r w:rsidRPr="00F87D88">
        <w:rPr>
          <w:rFonts w:ascii="Times New Roman" w:hAnsi="Times New Roman" w:cs="Times New Roman"/>
          <w:sz w:val="24"/>
          <w:szCs w:val="24"/>
        </w:rPr>
        <w:t xml:space="preserve"> П.В.</w:t>
      </w:r>
      <w:r w:rsidRPr="00F87D8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</w:t>
      </w:r>
      <w:r w:rsidRPr="00F87D88">
        <w:rPr>
          <w:rFonts w:ascii="Times New Roman" w:hAnsi="Times New Roman" w:cs="Times New Roman"/>
          <w:sz w:val="24"/>
          <w:szCs w:val="24"/>
        </w:rPr>
        <w:t>предусмотренного ч. 1 ст. 20.25 КоАП РФ и</w:t>
      </w:r>
      <w:r w:rsidRPr="00F87D88">
        <w:rPr>
          <w:rFonts w:ascii="Times New Roman" w:hAnsi="Times New Roman" w:cs="Times New Roman"/>
          <w:sz w:val="24"/>
          <w:szCs w:val="24"/>
        </w:rPr>
        <w:t xml:space="preserve"> назначить ему административное наказание </w:t>
      </w:r>
      <w:r w:rsidRPr="00F87D88">
        <w:rPr>
          <w:rFonts w:ascii="Times New Roman" w:hAnsi="Times New Roman" w:cs="Times New Roman"/>
          <w:sz w:val="24"/>
          <w:szCs w:val="24"/>
          <w:lang w:eastAsia="ru-RU"/>
        </w:rPr>
        <w:t>в виде обязательных работ на срок 30 (тридцать) часов.</w:t>
      </w:r>
    </w:p>
    <w:p w:rsidR="00D84DF9" w:rsidRPr="00F87D88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D88">
        <w:rPr>
          <w:rFonts w:ascii="Times New Roman" w:hAnsi="Times New Roman" w:cs="Times New Roman"/>
          <w:sz w:val="24"/>
          <w:szCs w:val="24"/>
        </w:rPr>
        <w:t xml:space="preserve">Исполнение постановления в виде обязательных работ поручить отделу судебных приставов-исполнителей по г. Нефтеюганску </w:t>
      </w:r>
      <w:r w:rsidRPr="00F87D88">
        <w:rPr>
          <w:rFonts w:ascii="Times New Roman" w:hAnsi="Times New Roman" w:cs="Times New Roman"/>
          <w:sz w:val="24"/>
          <w:szCs w:val="24"/>
        </w:rPr>
        <w:t>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 w:rsidR="00D84DF9" w:rsidRPr="00F87D88" w:rsidP="00AA4DB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7D88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 в течение десяти дней со дня получения копии пост</w:t>
      </w:r>
      <w:r w:rsidRPr="00F87D88">
        <w:rPr>
          <w:rFonts w:ascii="Times New Roman" w:hAnsi="Times New Roman" w:cs="Times New Roman"/>
          <w:sz w:val="24"/>
          <w:szCs w:val="24"/>
        </w:rPr>
        <w:t xml:space="preserve">ановления, </w:t>
      </w:r>
      <w:r w:rsidRPr="00F87D88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87D88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D84DF9" w:rsidRPr="00F87D88" w:rsidP="00AA4DBC">
      <w:pPr>
        <w:pStyle w:val="NoSpacing"/>
        <w:tabs>
          <w:tab w:val="left" w:pos="2817"/>
        </w:tabs>
        <w:rPr>
          <w:rFonts w:ascii="Times New Roman" w:hAnsi="Times New Roman" w:cs="Times New Roman"/>
          <w:sz w:val="24"/>
          <w:szCs w:val="24"/>
        </w:rPr>
      </w:pPr>
      <w:r w:rsidRPr="00F87D88">
        <w:rPr>
          <w:rFonts w:ascii="Times New Roman" w:hAnsi="Times New Roman" w:cs="Times New Roman"/>
          <w:sz w:val="24"/>
          <w:szCs w:val="24"/>
        </w:rPr>
        <w:tab/>
      </w:r>
    </w:p>
    <w:p w:rsidR="00D84DF9" w:rsidRPr="00F87D88" w:rsidP="00F87D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7D88">
        <w:rPr>
          <w:rFonts w:ascii="Times New Roman" w:hAnsi="Times New Roman" w:cs="Times New Roman"/>
          <w:sz w:val="24"/>
          <w:szCs w:val="24"/>
        </w:rPr>
        <w:t xml:space="preserve">               Мировой судья                       </w:t>
      </w:r>
      <w:r w:rsidRPr="00F87D88">
        <w:rPr>
          <w:rFonts w:ascii="Times New Roman" w:hAnsi="Times New Roman" w:cs="Times New Roman"/>
          <w:sz w:val="24"/>
          <w:szCs w:val="24"/>
        </w:rPr>
        <w:t xml:space="preserve">                                           Т.П. Постовалова</w:t>
      </w:r>
    </w:p>
    <w:p w:rsidR="00D84DF9" w:rsidRPr="00F87D88" w:rsidP="00AA4D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7D88">
        <w:rPr>
          <w:rFonts w:ascii="Times New Roman" w:hAnsi="Times New Roman" w:cs="Times New Roman"/>
          <w:sz w:val="24"/>
          <w:szCs w:val="24"/>
        </w:rPr>
        <w:tab/>
      </w:r>
    </w:p>
    <w:p w:rsidR="00D84DF9" w:rsidRPr="00F87D88" w:rsidP="00F87D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87D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3478C" w:rsidRPr="00F87D88" w:rsidP="00AA4DB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478C" w:rsidRPr="00F87D88" w:rsidP="00AA4DB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492D" w:rsidRPr="00F87D88" w:rsidP="00AA4D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87D88">
        <w:rPr>
          <w:rFonts w:eastAsia="Arial Unicode MS"/>
          <w:sz w:val="24"/>
          <w:szCs w:val="24"/>
          <w:lang w:bidi="ru-RU"/>
        </w:rPr>
        <w:t xml:space="preserve"> </w:t>
      </w:r>
    </w:p>
    <w:p w:rsidR="00D84DF9" w:rsidRPr="00F87D88" w:rsidP="00AA4D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7D4A"/>
    <w:rsid w:val="00036D48"/>
    <w:rsid w:val="0005404D"/>
    <w:rsid w:val="000576A7"/>
    <w:rsid w:val="00061B53"/>
    <w:rsid w:val="00064CE5"/>
    <w:rsid w:val="00081634"/>
    <w:rsid w:val="00094FA5"/>
    <w:rsid w:val="000A6940"/>
    <w:rsid w:val="000A7EDC"/>
    <w:rsid w:val="000F26FA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4664"/>
    <w:rsid w:val="00216987"/>
    <w:rsid w:val="00221B12"/>
    <w:rsid w:val="002222BA"/>
    <w:rsid w:val="002450A4"/>
    <w:rsid w:val="00252C80"/>
    <w:rsid w:val="00265181"/>
    <w:rsid w:val="0028711C"/>
    <w:rsid w:val="002934B8"/>
    <w:rsid w:val="002A734F"/>
    <w:rsid w:val="002B1A18"/>
    <w:rsid w:val="002C2973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D04FC"/>
    <w:rsid w:val="003F0DAA"/>
    <w:rsid w:val="003F681F"/>
    <w:rsid w:val="00404A71"/>
    <w:rsid w:val="004325AA"/>
    <w:rsid w:val="00444075"/>
    <w:rsid w:val="0045063D"/>
    <w:rsid w:val="004609C6"/>
    <w:rsid w:val="004829F9"/>
    <w:rsid w:val="004C20A0"/>
    <w:rsid w:val="004D113D"/>
    <w:rsid w:val="00531043"/>
    <w:rsid w:val="005478B8"/>
    <w:rsid w:val="0056076D"/>
    <w:rsid w:val="0057504B"/>
    <w:rsid w:val="005773B3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FDE"/>
    <w:rsid w:val="006813BC"/>
    <w:rsid w:val="0069300D"/>
    <w:rsid w:val="006935A4"/>
    <w:rsid w:val="00694281"/>
    <w:rsid w:val="006A5B71"/>
    <w:rsid w:val="006A6487"/>
    <w:rsid w:val="006B08E7"/>
    <w:rsid w:val="006D233A"/>
    <w:rsid w:val="006D3BA5"/>
    <w:rsid w:val="006D5962"/>
    <w:rsid w:val="006F0672"/>
    <w:rsid w:val="00727D4E"/>
    <w:rsid w:val="00737AA7"/>
    <w:rsid w:val="00745638"/>
    <w:rsid w:val="00764775"/>
    <w:rsid w:val="0077056B"/>
    <w:rsid w:val="00770DD6"/>
    <w:rsid w:val="007A6D20"/>
    <w:rsid w:val="007B034B"/>
    <w:rsid w:val="007B224C"/>
    <w:rsid w:val="007B24FE"/>
    <w:rsid w:val="007D1A1A"/>
    <w:rsid w:val="007F0024"/>
    <w:rsid w:val="007F6DF0"/>
    <w:rsid w:val="00834A24"/>
    <w:rsid w:val="0083579B"/>
    <w:rsid w:val="0084644C"/>
    <w:rsid w:val="00862F42"/>
    <w:rsid w:val="008847C5"/>
    <w:rsid w:val="00892438"/>
    <w:rsid w:val="008938B0"/>
    <w:rsid w:val="00896401"/>
    <w:rsid w:val="008F5CAF"/>
    <w:rsid w:val="008F618F"/>
    <w:rsid w:val="009001EF"/>
    <w:rsid w:val="009043C1"/>
    <w:rsid w:val="00905C4D"/>
    <w:rsid w:val="009211D5"/>
    <w:rsid w:val="00925735"/>
    <w:rsid w:val="009352EF"/>
    <w:rsid w:val="00937493"/>
    <w:rsid w:val="0094500C"/>
    <w:rsid w:val="00945C07"/>
    <w:rsid w:val="009472F9"/>
    <w:rsid w:val="00972FFE"/>
    <w:rsid w:val="009756D0"/>
    <w:rsid w:val="00976356"/>
    <w:rsid w:val="009824D2"/>
    <w:rsid w:val="00982F96"/>
    <w:rsid w:val="00997358"/>
    <w:rsid w:val="009A2FE0"/>
    <w:rsid w:val="009B1D16"/>
    <w:rsid w:val="009D66A1"/>
    <w:rsid w:val="009F4249"/>
    <w:rsid w:val="00A3634D"/>
    <w:rsid w:val="00A41401"/>
    <w:rsid w:val="00A42433"/>
    <w:rsid w:val="00A67BC4"/>
    <w:rsid w:val="00A73A4B"/>
    <w:rsid w:val="00A83A1A"/>
    <w:rsid w:val="00AA4DBC"/>
    <w:rsid w:val="00AC1C52"/>
    <w:rsid w:val="00AD712B"/>
    <w:rsid w:val="00AD7994"/>
    <w:rsid w:val="00AE1AB6"/>
    <w:rsid w:val="00AF23E3"/>
    <w:rsid w:val="00AF2E94"/>
    <w:rsid w:val="00B169AC"/>
    <w:rsid w:val="00B2100D"/>
    <w:rsid w:val="00B444FF"/>
    <w:rsid w:val="00B44F58"/>
    <w:rsid w:val="00B66626"/>
    <w:rsid w:val="00B75F55"/>
    <w:rsid w:val="00B77B69"/>
    <w:rsid w:val="00B94709"/>
    <w:rsid w:val="00BA108B"/>
    <w:rsid w:val="00BC7C5C"/>
    <w:rsid w:val="00BE19DE"/>
    <w:rsid w:val="00BE3379"/>
    <w:rsid w:val="00BE4646"/>
    <w:rsid w:val="00C11E04"/>
    <w:rsid w:val="00C12B06"/>
    <w:rsid w:val="00C20685"/>
    <w:rsid w:val="00C210B0"/>
    <w:rsid w:val="00C22DA9"/>
    <w:rsid w:val="00C30778"/>
    <w:rsid w:val="00C36B1B"/>
    <w:rsid w:val="00C40405"/>
    <w:rsid w:val="00C4492D"/>
    <w:rsid w:val="00C60158"/>
    <w:rsid w:val="00C6249F"/>
    <w:rsid w:val="00C6554B"/>
    <w:rsid w:val="00C722F2"/>
    <w:rsid w:val="00C72B01"/>
    <w:rsid w:val="00C779C5"/>
    <w:rsid w:val="00C81669"/>
    <w:rsid w:val="00C81A34"/>
    <w:rsid w:val="00C9090A"/>
    <w:rsid w:val="00CE6517"/>
    <w:rsid w:val="00D01232"/>
    <w:rsid w:val="00D1405F"/>
    <w:rsid w:val="00D3478C"/>
    <w:rsid w:val="00D43298"/>
    <w:rsid w:val="00D479D5"/>
    <w:rsid w:val="00D526A0"/>
    <w:rsid w:val="00D55CDC"/>
    <w:rsid w:val="00D60661"/>
    <w:rsid w:val="00D73DA8"/>
    <w:rsid w:val="00D80DA5"/>
    <w:rsid w:val="00D84DF9"/>
    <w:rsid w:val="00D95DC7"/>
    <w:rsid w:val="00DA1F87"/>
    <w:rsid w:val="00DB13AC"/>
    <w:rsid w:val="00DB7843"/>
    <w:rsid w:val="00DF3A99"/>
    <w:rsid w:val="00E13B5E"/>
    <w:rsid w:val="00E22F2B"/>
    <w:rsid w:val="00E444A1"/>
    <w:rsid w:val="00E7068B"/>
    <w:rsid w:val="00E74670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87D88"/>
    <w:rsid w:val="00FA2016"/>
    <w:rsid w:val="00FA7F16"/>
    <w:rsid w:val="00FB4D28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6DA2-1980-400E-B1A6-A8277981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